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雨林迷局</w:t>
      </w:r>
    </w:p>
    <w:p>
      <w:r>
        <w:t>作者：沈石溪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总页数：185</w:t>
      </w:r>
    </w:p>
    <w:p>
      <w:r>
        <w:t>更多请访问教客网: www.jiaokey.com</w:t>
      </w:r>
    </w:p>
    <w:p>
      <w:r>
        <w:t>中国原创奇幻动物小说  动物特战队  雨林迷局 评论地址：https://www.jiaokey.com/book/detail/14238885.html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