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书名：狐狸的棒棒糖+走丢了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狐狸的棒棒糖+走丢了 评论地址：https://www.jiaokey.com/book/detail/14238880.html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