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成长正能量图画故事  关爱能量</w:t>
      </w:r>
    </w:p>
    <w:p>
      <w:r>
        <w:rPr>
          <w:rFonts w:ascii="宋体" w:hAnsi="宋体" w:eastAsia="宋体"/>
          <w:sz w:val="24"/>
        </w:rPr>
        <w:t>奥飞动漫著；书童文化编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成长正能量图画故事  关爱能量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本书出售、求购地址：https://www.jiaokey.com/book/detail/14238864.html</w:t>
      </w:r>
    </w:p>
    <w:p>
      <w:r>
        <w:t>更多相关图书推荐：https://www.jiaokey.com</w:t>
      </w:r>
    </w:p>
    <w:p>
      <w:r>
        <w:t>奥飞动漫著；书童文化编 其他作品：https://www.jiaokey.com/tag/奥飞动漫著；书童文化编.html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关键词搜索：https://www.jiaokey.com/tag/巴啦啦小魔仙之彩虹心石  成长正能量图画故事  关爱能量.html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