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为什么薯条这么迷人？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为什么薯条这么迷人？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本书出售、求购地址：https://www.jiaokey.com/book/detail/14238856.html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关键词搜索：https://www.jiaokey.com/tag/为什么薯条这么迷人？.html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