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9  绝无仅有的小学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9  绝无仅有的小学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本书出售、求购地址：https://www.jiaokey.com/book/detail/14238854.html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9  绝无仅有的小学.html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