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书名：牛妈妈催作业，谁还没有交？</w:t>
      </w:r>
    </w:p>
    <w:p>
      <w:r>
        <w:t>作者：（台湾）黄振裕著</w:t>
      </w:r>
    </w:p>
    <w:p>
      <w:r>
        <w:t>出版社：北京:华夏出版社,2017.06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牛妈妈催作业，谁还没有交？ 评论地址：https://www.jiaokey.com/book/detail/14238851.html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