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好心的大爷，帮帮忙！</w:t>
      </w:r>
    </w:p>
    <w:p>
      <w:r>
        <w:rPr>
          <w:rFonts w:ascii="宋体" w:hAnsi="宋体" w:eastAsia="宋体"/>
          <w:sz w:val="24"/>
        </w:rPr>
        <w:t>（美）劳拉·埃米·施利茨文；（美）罗伯特·伯德绘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好心的大爷，帮帮忙！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（美）劳拉·埃米·施利茨文；（美）罗伯特·伯德绘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本书出售、求购地址：https://www.jiaokey.com/book/detail/14238837.html</w:t>
      </w:r>
    </w:p>
    <w:p>
      <w:r>
        <w:t>更多相关图书推荐：https://www.jiaokey.com</w:t>
      </w:r>
    </w:p>
    <w:p>
      <w:r>
        <w:t>（美）劳拉·埃米·施利茨文；（美）罗伯特·伯德绘 其他作品：https://www.jiaokey.com/tag/（美）劳拉·埃米·施利茨文；（美）罗伯特·伯德绘.html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关键词搜索：https://www.jiaokey.com/tag/好心的大爷，帮帮忙！.html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