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深海之谜  珍藏版</w:t>
      </w:r>
    </w:p>
    <w:p>
      <w:r>
        <w:rPr>
          <w:rFonts w:ascii="宋体" w:hAnsi="宋体" w:eastAsia="宋体"/>
          <w:sz w:val="24"/>
        </w:rPr>
        <w:t>（德）曼福雷德·鲍尔著；王荣辉译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深海之谜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（德）曼福雷德·鲍尔著；王荣辉译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本书出售、求购地址：https://www.jiaokey.com/book/detail/14238832.html</w:t>
      </w:r>
    </w:p>
    <w:p>
      <w:r>
        <w:t>更多相关图书推荐：https://www.jiaokey.com</w:t>
      </w:r>
    </w:p>
    <w:p>
      <w:r>
        <w:t>（德）曼福雷德·鲍尔著；王荣辉译 其他作品：https://www.jiaokey.com/tag/（德）曼福雷德·鲍尔著；王荣辉译.html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关键词搜索：https://www.jiaokey.com/tag/深海之谜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