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小文艺口袋书系列  金链汉子之歌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小文艺口袋书系列  金链汉子之歌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本书出售、求购地址：https://www.jiaokey.com/book/detail/14238830.html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关键词搜索：https://www.jiaokey.com/tag/小文艺口袋书系列  金链汉子之歌.html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