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阿甘和魔法风车房</w:t>
      </w:r>
    </w:p>
    <w:p>
      <w:r>
        <w:rPr>
          <w:rFonts w:ascii="宋体" w:hAnsi="宋体" w:eastAsia="宋体"/>
          <w:sz w:val="24"/>
        </w:rPr>
        <w:t>（英）安迪·斯坦顿，（英）大卫·塔兹曼著；周明瑞译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阿甘和魔法风车房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（英）安迪·斯坦顿，（英）大卫·塔兹曼著；周明瑞译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本书出售、求购地址：https://www.jiaokey.com/book/detail/14238829.html</w:t>
      </w:r>
    </w:p>
    <w:p>
      <w:r>
        <w:t>更多相关图书推荐：https://www.jiaokey.com</w:t>
      </w:r>
    </w:p>
    <w:p>
      <w:r>
        <w:t>（英）安迪·斯坦顿，（英）大卫·塔兹曼著；周明瑞译 其他作品：https://www.jiaokey.com/tag/（英）安迪·斯坦顿，（英）大卫·塔兹曼著；周明瑞译.html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关键词搜索：https://www.jiaokey.com/tag/阿甘和魔法风车房.html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