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脱掉鞋子去跳舞  明星班长左拉拉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脱掉鞋子去跳舞  明星班长左拉拉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本书出售、求购地址：https://www.jiaokey.com/book/detail/14238823.html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关键词搜索：https://www.jiaokey.com/tag/脱掉鞋子去跳舞  明星班长左拉拉.html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