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书名：猫猫天堂</w:t>
      </w:r>
    </w:p>
    <w:p>
      <w:r>
        <w:t>作者：（美）辛西娅·赖伦特</w:t>
      </w:r>
    </w:p>
    <w:p>
      <w:r>
        <w:t>出版社：桂林:漓江出版社,2017.03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猫猫天堂 评论地址：https://www.jiaokey.com/book/detail/14238816.html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