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书名：童心童谣绘本  麻雀生蛋粒粒滚</w:t>
      </w:r>
    </w:p>
    <w:p>
      <w:r>
        <w:t>作者：萧&lt;font color=Red&gt;翱&lt;/font&gt;子</w:t>
      </w:r>
    </w:p>
    <w:p>
      <w:r>
        <w:t>出版社：长沙:湖南少年儿童出版社,2017.02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童心童谣绘本  麻雀生蛋粒粒滚 评论地址：https://www.jiaokey.com/book/detail/14238788.html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