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不可不读的世界动物小说经典  小鹿丹迪</w:t>
      </w:r>
    </w:p>
    <w:p>
      <w:r>
        <w:rPr>
          <w:rFonts w:ascii="宋体" w:hAnsi="宋体" w:eastAsia="宋体"/>
          <w:sz w:val="24"/>
        </w:rPr>
        <w:t>（加）查尔斯·罗伯茨著；稻草人童书馆译；南来寒主编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不可不读的世界动物小说经典  小鹿丹迪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（加）查尔斯·罗伯茨著；稻草人童书馆译；南来寒主编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本书出售、求购地址：https://www.jiaokey.com/book/detail/14238784.html</w:t>
      </w:r>
    </w:p>
    <w:p>
      <w:r>
        <w:t>更多相关图书推荐：https://www.jiaokey.com</w:t>
      </w:r>
    </w:p>
    <w:p>
      <w:r>
        <w:t>（加）查尔斯·罗伯茨著；稻草人童书馆译；南来寒主编 其他作品：https://www.jiaokey.com/tag/（加）查尔斯·罗伯茨著；稻草人童书馆译；南来寒主编.html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关键词搜索：https://www.jiaokey.com/tag/不可不读的世界动物小说经典  小鹿丹迪.html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