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梦想集结号  成长不孤单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梦想集结号  成长不孤单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本书出售、求购地址：https://www.jiaokey.com/book/detail/14238783.html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关键词搜索：https://www.jiaokey.com/tag/梦想集结号  成长不孤单.html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