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书名：绘本花园  千万不要打开这本书</w:t>
      </w:r>
    </w:p>
    <w:p>
      <w:r>
        <w:t>作者：亚当·赖豪普特著；余治莹译</w:t>
      </w:r>
    </w:p>
    <w:p>
      <w:r>
        <w:t>出版社：长江少年儿童出版社,2017.06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绘本花园  千万不要打开这本书 评论地址：https://www.jiaokey.com/book/detail/14238772.html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