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本草万方针线  卷6-卷8  石印本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本草万方针线  卷6-卷8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本书出售、求购地址：https://www.jiaokey.com/book/detail/14238714.html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关键词搜索：https://www.jiaokey.com/tag/本草万方针线  卷6-卷8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