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卷6-卷10  石印本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卷6-卷10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本书出售、求购地址：https://www.jiaokey.com/book/detail/14238712.html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关键词搜索：https://www.jiaokey.com/tag/本草纲目拾遗  卷6-卷10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