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  2  内经  卷首  下  杂症  卷1</w:t>
      </w:r>
    </w:p>
    <w:p>
      <w:r>
        <w:rPr>
          <w:rFonts w:ascii="宋体" w:hAnsi="宋体" w:eastAsia="宋体"/>
          <w:sz w:val="24"/>
        </w:rPr>
        <w:t>冯芝瞻纂辑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  2  内经  卷首  下  杂症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冯芝瞻纂辑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本书出售、求购地址：https://www.jiaokey.com/book/detail/14238622.html</w:t>
      </w:r>
    </w:p>
    <w:p>
      <w:r>
        <w:t>更多相关图书推荐：https://www.jiaokey.com</w:t>
      </w:r>
    </w:p>
    <w:p>
      <w:r>
        <w:t>冯芝瞻纂辑 其他作品：https://www.jiaokey.com/tag/冯芝瞻纂辑.html</w:t>
      </w:r>
    </w:p>
    <w:p>
      <w:r>
        <w:t>关键词搜索：https://www.jiaokey.com/tag/冯氏锦囊秘录  2  内经  卷首  下  杂症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