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书名：文化名人在渝中</w:t>
      </w:r>
    </w:p>
    <w:p>
      <w:r>
        <w:t>作者：赖永勤著</w:t>
      </w:r>
    </w:p>
    <w:p>
      <w:r>
        <w:t>出版社：重庆：重庆出版社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文化名人在渝中 评论地址：https://www.jiaokey.com/book/detail/14238589.html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