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活着就为征服世界  蒙古帝国史</w:t>
      </w:r>
    </w:p>
    <w:p>
      <w:r>
        <w:rPr>
          <w:rFonts w:ascii="宋体" w:hAnsi="宋体" w:eastAsia="宋体"/>
          <w:sz w:val="24"/>
        </w:rPr>
        <w:t>（法）勒内·格鲁塞著；吕维斌译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活着就为征服世界  蒙古帝国史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（法）勒内·格鲁塞著；吕维斌译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本书出售、求购地址：https://www.jiaokey.com/book/detail/14238588.html</w:t>
      </w:r>
    </w:p>
    <w:p>
      <w:r>
        <w:t>更多相关图书推荐：https://www.jiaokey.com</w:t>
      </w:r>
    </w:p>
    <w:p>
      <w:r>
        <w:t>（法）勒内·格鲁塞著；吕维斌译 其他作品：https://www.jiaokey.com/tag/（法）勒内·格鲁塞著；吕维斌译.html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关键词搜索：https://www.jiaokey.com/tag/活着就为征服世界  蒙古帝国史.html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