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新方向诗丛  重庆生活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新方向诗丛  重庆生活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本书出售、求购地址：https://www.jiaokey.com/book/detail/14238587.html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关键词搜索：https://www.jiaokey.com/tag/新方向诗丛  重庆生活.html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