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新中国航空科技工作开拓者  叶正大将军回忆录</w:t>
      </w:r>
    </w:p>
    <w:p>
      <w:r>
        <w:rPr>
          <w:rFonts w:ascii="宋体" w:hAnsi="宋体" w:eastAsia="宋体"/>
          <w:sz w:val="24"/>
        </w:rPr>
        <w:t>师元光主编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新中国航空科技工作开拓者  叶正大将军回忆录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师元光主编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本书出售、求购地址：https://www.jiaokey.com/book/detail/14238562.html</w:t>
      </w:r>
    </w:p>
    <w:p>
      <w:r>
        <w:t>更多相关图书推荐：https://www.jiaokey.com</w:t>
      </w:r>
    </w:p>
    <w:p>
      <w:r>
        <w:t>师元光主编 其他作品：https://www.jiaokey.com/tag/师元光主编.html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关键词搜索：https://www.jiaokey.com/tag/新中国航空科技工作开拓者  叶正大将军回忆录.html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