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  好色一代男</w:t>
      </w:r>
    </w:p>
    <w:p>
      <w:r>
        <w:t>作者：（日）井原西鹤著；蒋旭京译；马松源主编</w:t>
      </w:r>
    </w:p>
    <w:p>
      <w:r>
        <w:t>出版社：北京:线装书局,2011.07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世界禁书文库  好色一代男 评论地址：https://www.jiaokey.com/book/detail/14238556.html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