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妇女乐园</w:t>
      </w:r>
    </w:p>
    <w:p>
      <w:r>
        <w:rPr>
          <w:rFonts w:ascii="宋体" w:hAnsi="宋体" w:eastAsia="宋体"/>
          <w:sz w:val="24"/>
        </w:rPr>
        <w:t>（法）埃米尔·左拉著；蒋旭京译；马松源主编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妇女乐园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（法）埃米尔·左拉著；蒋旭京译；马松源主编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本书出售、求购地址：https://www.jiaokey.com/book/detail/14238552.html</w:t>
      </w:r>
    </w:p>
    <w:p>
      <w:r>
        <w:t>更多相关图书推荐：https://www.jiaokey.com</w:t>
      </w:r>
    </w:p>
    <w:p>
      <w:r>
        <w:t>（法）埃米尔·左拉著；蒋旭京译；马松源主编 其他作品：https://www.jiaokey.com/tag/（法）埃米尔·左拉著；蒋旭京译；马松源主编.html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关键词搜索：https://www.jiaokey.com/tag/世界禁书文库  妇女乐园.html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