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疯狂阅读轻悦读  转角遇到爱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疯狂阅读轻悦读  转角遇到爱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本书出售、求购地址：https://www.jiaokey.com/book/detail/14238539.html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关键词搜索：https://www.jiaokey.com/tag/疯狂阅读轻悦读  转角遇到爱.html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