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中国梦励志好故事  走进未来的梦想  最美风景在路上</w:t>
      </w:r>
    </w:p>
    <w:p>
      <w:r>
        <w:rPr>
          <w:rFonts w:ascii="宋体" w:hAnsi="宋体" w:eastAsia="宋体"/>
          <w:sz w:val="24"/>
        </w:rPr>
        <w:t>胡元斌编著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中国梦励志好故事  走进未来的梦想  最美风景在路上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本书出售、求购地址：https://www.jiaokey.com/book/detail/14238531.html</w:t>
      </w:r>
    </w:p>
    <w:p>
      <w:r>
        <w:t>更多相关图书推荐：https://www.jiaokey.com</w:t>
      </w:r>
    </w:p>
    <w:p>
      <w:r>
        <w:t>胡元斌编著 其他作品：https://www.jiaokey.com/tag/胡元斌编著.html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关键词搜索：https://www.jiaokey.com/tag/中国梦励志好故事  走进未来的梦想  最美风景在路上.html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