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书名：走，到传说中的地方去</w:t>
      </w:r>
    </w:p>
    <w:p>
      <w:r>
        <w:t>作者：坏蓝眼睛著</w:t>
      </w:r>
    </w:p>
    <w:p>
      <w:r>
        <w:t>出版社：北京:群言出版社,2016.10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走，到传说中的地方去 评论地址：https://www.jiaokey.com/book/detail/14238492.html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