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潘帕斯雄鹰阿根廷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潘帕斯雄鹰阿根廷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本书出售、求购地址：https://www.jiaokey.com/book/detail/14238482.html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关键词搜索：https://www.jiaokey.com/tag/潘帕斯雄鹰阿根廷.html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