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达斯·贝恩  1  毁灭之路</w:t>
      </w:r>
    </w:p>
    <w:p>
      <w:r>
        <w:t>作者：（加）德鲁·卡宾森著；雒城译</w:t>
      </w:r>
    </w:p>
    <w:p>
      <w:r>
        <w:t>出版社：成都:四川人民出版社,2016.11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星球大战  达斯·贝恩  1  毁灭之路 评论地址：https://www.jiaokey.com/book/detail/14238475.html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