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少年心理师  遗传密令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少年心理师  遗传密令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本书出售、求购地址：https://www.jiaokey.com/book/detail/14238454.html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关键词搜索：https://www.jiaokey.com/tag/少年心理师  遗传密令.html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