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书名：我要内脏变年轻  活到天年的健康法则</w:t>
      </w:r>
    </w:p>
    <w:p>
      <w:r>
        <w:t>作者：伊藤裕著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我要内脏变年轻  活到天年的健康法则 评论地址：https://www.jiaokey.com/book/detail/14238378.html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