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谁是优秀的心理咨询师  心理健康服务人员核心胜任特征研究</w:t>
      </w:r>
    </w:p>
    <w:p>
      <w:r>
        <w:rPr>
          <w:rFonts w:ascii="宋体" w:hAnsi="宋体" w:eastAsia="宋体"/>
          <w:sz w:val="24"/>
        </w:rPr>
        <w:t>张爱莲著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谁是优秀的心理咨询师  心理健康服务人员核心胜任特征研究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本书出售、求购地址：https://www.jiaokey.com/book/detail/14238371.html</w:t>
      </w:r>
    </w:p>
    <w:p>
      <w:r>
        <w:t>更多相关图书推荐：https://www.jiaokey.com</w:t>
      </w:r>
    </w:p>
    <w:p>
      <w:r>
        <w:t>张爱莲著 其他作品：https://www.jiaokey.com/tag/张爱莲著.html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关键词搜索：https://www.jiaokey.com/tag/谁是优秀的心理咨询师  心理健康服务人员核心胜任特征研究.html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