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婴幼儿饮食，这样吃最健康  原版引进</w:t>
      </w:r>
    </w:p>
    <w:p>
      <w:r>
        <w:rPr>
          <w:rFonts w:ascii="宋体" w:hAnsi="宋体" w:eastAsia="宋体"/>
          <w:sz w:val="24"/>
        </w:rPr>
        <w:t>叶庭吉，李婉萍主编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婴幼儿饮食，这样吃最健康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叶庭吉，李婉萍主编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本书出售、求购地址：https://www.jiaokey.com/book/detail/14238361.html</w:t>
      </w:r>
    </w:p>
    <w:p>
      <w:r>
        <w:t>更多相关图书推荐：https://www.jiaokey.com</w:t>
      </w:r>
    </w:p>
    <w:p>
      <w:r>
        <w:t>叶庭吉，李婉萍主编 其他作品：https://www.jiaokey.com/tag/叶庭吉，李婉萍主编.html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关键词搜索：https://www.jiaokey.com/tag/婴幼儿饮食，这样吃最健康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