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书名：找穴取穴学经络随手查</w:t>
      </w:r>
    </w:p>
    <w:p>
      <w:r>
        <w:t>作者：时素华编著</w:t>
      </w:r>
    </w:p>
    <w:p>
      <w:r>
        <w:t>出版社：上海:上海科学普及出版社,2015.01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找穴取穴学经络随手查 评论地址：https://www.jiaokey.com/book/detail/14238350.html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