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书名：让我们与健康同行  科学保健实用手册</w:t>
      </w:r>
    </w:p>
    <w:p>
      <w:r>
        <w:t>作者：长沙市卫生和计划生育委员会，长沙市健康促进与教育协会组织编写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总页数：375</w:t>
      </w:r>
    </w:p>
    <w:p>
      <w:r>
        <w:t>更多请访问教客网: www.jiaokey.com</w:t>
      </w:r>
    </w:p>
    <w:p>
      <w:r>
        <w:t>让我们与健康同行  科学保健实用手册 评论地址：https://www.jiaokey.com/book/detail/14238323.html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