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书名：家用电脑快易通</w:t>
      </w:r>
    </w:p>
    <w:p>
      <w:r>
        <w:t>作者：王靖亚主编；田西壮副主编</w:t>
      </w:r>
    </w:p>
    <w:p>
      <w:r>
        <w:t>出版社：西安：陕西人民出版社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家用电脑快易通 评论地址：https://www.jiaokey.com/book/detail/14238309.html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