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书名：桥艺测试  第2辑  无将定约的做庄计划测试</w:t>
      </w:r>
    </w:p>
    <w:p>
      <w:r>
        <w:t>作者：（英）大卫·伯德，（澳）蒂姆·伯克著；李依婷，连若旸，储以人译</w:t>
      </w:r>
    </w:p>
    <w:p>
      <w:r>
        <w:t>出版社：成都:成都时代出版社,2015.12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桥艺测试  第2辑  无将定约的做庄计划测试 评论地址：https://www.jiaokey.com/book/detail/14238293.html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