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书名：9分烤鸭雅思阅读真题解析</w:t>
      </w:r>
    </w:p>
    <w:p>
      <w:r>
        <w:t>作者：陶春编著</w:t>
      </w:r>
    </w:p>
    <w:p>
      <w:r>
        <w:t>出版社：中译出版社,2016.09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9分烤鸭雅思阅读真题解析 评论地址：https://www.jiaokey.com/book/detail/14238257.html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