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全国象棋赛对局精选  3  1991年无锡团体赛</w:t>
      </w:r>
    </w:p>
    <w:p>
      <w:r>
        <w:rPr>
          <w:rFonts w:ascii="宋体" w:hAnsi="宋体" w:eastAsia="宋体"/>
          <w:sz w:val="24"/>
        </w:rPr>
        <w:t>刘剑青，黄少龙编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全国象棋赛对局精选  3  1991年无锡团体赛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刘剑青，黄少龙编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本书出售、求购地址：https://www.jiaokey.com/book/detail/14238253.html</w:t>
      </w:r>
    </w:p>
    <w:p>
      <w:r>
        <w:t>更多相关图书推荐：https://www.jiaokey.com</w:t>
      </w:r>
    </w:p>
    <w:p>
      <w:r>
        <w:t>刘剑青，黄少龙编 其他作品：https://www.jiaokey.com/tag/刘剑青，黄少龙编.html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关键词搜索：https://www.jiaokey.com/tag/全国象棋赛对局精选  3  1991年无锡团体赛.html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