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英语词汇的奥秘  畅销升级版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英语词汇的奥秘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本书出售、求购地址：https://www.jiaokey.com/book/detail/14238249.html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关键词搜索：https://www.jiaokey.com/tag/英语词汇的奥秘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