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书名：2016第二届中国传统村落黔东南峰会论文集</w:t>
      </w:r>
    </w:p>
    <w:p>
      <w:r>
        <w:t>作者：</w:t>
      </w:r>
    </w:p>
    <w:p>
      <w:r>
        <w:t>出版社：2016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2016第二届中国传统村落黔东南峰会论文集 评论地址：https://www.jiaokey.com/book/detail/14238235.html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