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书名：第六届原生态民族文化高峰论坛农业文化遗产  乡土社会中的农耕智慧会议手册</w:t>
      </w:r>
    </w:p>
    <w:p>
      <w:r>
        <w:t>作者：西南大学，凯里学院主办</w:t>
      </w:r>
    </w:p>
    <w:p>
      <w:r>
        <w:t>出版社：2016.12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第六届原生态民族文化高峰论坛农业文化遗产  乡土社会中的农耕智慧会议手册 评论地址：https://www.jiaokey.com/book/detail/14238234.html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