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书名：从江县民族志</w:t>
      </w:r>
    </w:p>
    <w:p>
      <w:r>
        <w:t>作者：敖家辉主编；熊克信，张子刚副主编；从江&lt;font color=Red&gt;县&lt;/font&gt;民族宗教事务局编著</w:t>
      </w:r>
    </w:p>
    <w:p>
      <w:r>
        <w:t>出版社：2015.05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从江县民族志 评论地址：https://www.jiaokey.com/book/detail/14238220.html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