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书名：边疆民族地区城镇华论坛论文汇编</w:t>
      </w:r>
    </w:p>
    <w:p>
      <w:r>
        <w:t>作者：中国西南民族研究学会主办</w:t>
      </w:r>
    </w:p>
    <w:p>
      <w:r>
        <w:t>出版社：2014.04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边疆民族地区城镇华论坛论文汇编 评论地址：https://www.jiaokey.com/book/detail/14238210.html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