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侗族大歌暨侗戏非物质文化遗产保护高峰论坛论文集</w:t>
      </w:r>
    </w:p>
    <w:p>
      <w:r>
        <w:rPr>
          <w:rFonts w:ascii="宋体" w:hAnsi="宋体" w:eastAsia="宋体"/>
          <w:sz w:val="24"/>
        </w:rPr>
        <w:t>第五届黎平·中国侗族鼓楼文化艺术节组委会编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侗族大歌暨侗戏非物质文化遗产保护高峰论坛论文集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第五届黎平·中国侗族鼓楼文化艺术节组委会编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本书出售、求购地址：https://www.jiaokey.com/book/detail/14238207.html</w:t>
      </w:r>
    </w:p>
    <w:p>
      <w:r>
        <w:t>更多相关图书推荐：https://www.jiaokey.com</w:t>
      </w:r>
    </w:p>
    <w:p>
      <w:r>
        <w:t>第五届黎平·中国侗族鼓楼文化艺术节组委会编 其他作品：https://www.jiaokey.com/tag/第五届黎平·中国侗族鼓楼文化艺术节组委会编.html</w:t>
      </w:r>
    </w:p>
    <w:p>
      <w:r>
        <w:t>关键词搜索：https://www.jiaokey.com/tag/侗族大歌暨侗戏非物质文化遗产保护高峰论坛论文集.html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