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书名：黄平县文学艺术界联合会会员文集  9  平东诗选</w:t>
      </w:r>
    </w:p>
    <w:p>
      <w:r>
        <w:t>作者：雷国举著</w:t>
      </w:r>
    </w:p>
    <w:p>
      <w:r>
        <w:t>出版社：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黄平县文学艺术界联合会会员文集  9  平东诗选 评论地址：https://www.jiaokey.com/book/detail/14238181.html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