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书名：凯棠人  卷1</w:t>
      </w:r>
    </w:p>
    <w:p>
      <w:r>
        <w:t>作者：王雄夫主编</w:t>
      </w:r>
    </w:p>
    <w:p>
      <w:r>
        <w:t>出版社：2014.12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凯棠人  卷1 评论地址：https://www.jiaokey.com/book/detail/14238140.html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