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书名：耕光耘影集  单洪根业余摄影40年</w:t>
      </w:r>
    </w:p>
    <w:p>
      <w:r>
        <w:t>作者：单洪根摄影</w:t>
      </w:r>
    </w:p>
    <w:p>
      <w:r>
        <w:t>出版社：2014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耕光耘影集  单洪根业余摄影40年 评论地址：https://www.jiaokey.com/book/detail/14238123.html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