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书名：阳光下的行动  贵州省厂务公开经验汇编</w:t>
      </w:r>
    </w:p>
    <w:p>
      <w:r>
        <w:t>作者：贵州省常&lt;font color=Red&gt;务&lt;/font&gt;公开领导小组办公室编</w:t>
      </w:r>
    </w:p>
    <w:p>
      <w:r>
        <w:t>出版社：2002.02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阳光下的行动  贵州省厂务公开经验汇编 评论地址：https://www.jiaokey.com/book/detail/14238107.html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